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genre consisting of stories that could have actually occurred to people or animals in a believable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form of drama based on human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gods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literature that describes imaginary events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entertainment consisting of jokes intended to make an audience laugh and also is a subgenre of 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genre of speculative fiction set in a fictional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short form of literary composition based on a single subject matter usally written in school by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defined as presenting reasons and examples to influence action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original tales written by specific modern authors that have all the flavor of a traditional folktale. These tales fall somewhere between traditional literature and 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type of nonfiction writing that conveys information about something, which means it is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oral history that is preserved by the people of the culture, consisting of traditions belonging to a specific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literature based on facts, real events, and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bunyan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one type of biography, which tells a life story of its author, meaning it is a written record of the author's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literary genre that portrays the experiences of all these events occurring in the life of a person, mostly in a chronological orderand are writed about other people not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defined as movies and novels in which a story is made up but is set in the past and sometimes borrows true characteristics of the time period in which it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fiction based on imagined future scientific or technological advances and major social or environmental changes, frequently portraying space or time travel and life on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literature that uses aesthetic and rhythmic qualities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who cried wolf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specific mode of fiction represented in performance EX.theater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Robin hood is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</dc:title>
  <dcterms:created xsi:type="dcterms:W3CDTF">2021-10-11T07:52:56Z</dcterms:created>
  <dcterms:modified xsi:type="dcterms:W3CDTF">2021-10-11T07:52:56Z</dcterms:modified>
</cp:coreProperties>
</file>