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that is true, informational or factual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fictional story that takes place in a certain time period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fantasy that uses science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suspenseful story about a puzzling event that isn't solved until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of a real person by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that are based down from one group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with made up characters but could happen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verses written to create a response from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of a real person's life that is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told in comic strip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timeless stories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</dc:title>
  <dcterms:created xsi:type="dcterms:W3CDTF">2021-10-11T07:51:41Z</dcterms:created>
  <dcterms:modified xsi:type="dcterms:W3CDTF">2021-10-11T07:51:41Z</dcterms:modified>
</cp:coreProperties>
</file>