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story of King Arthur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Writing that comes from the imagination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fictional story based on real HISTORICAL people and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usually short written work giving a personal view or opinion on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Stories that could happen in REAL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Written history of one's own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Brief stories that teach a lesson or 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Cinderella, Jack and the Beanstalk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play that shows the humorous actions of characters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Expresses an opinion and tries to convince the reader that the opinion is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literature that attempts to stir a reader's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fiction that uses advanced SCIENTIFIC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Stories that have been passed down over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Factual writing about the actual world we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serious, solemn play based on an important social, personal, or religious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story that includes impossible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Written history of one's life by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tale in which the main character is bigger than life in some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story of Medusa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play for theater, radio, or television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Genre Crossword Puzzle</dc:title>
  <dcterms:created xsi:type="dcterms:W3CDTF">2021-10-11T07:52:54Z</dcterms:created>
  <dcterms:modified xsi:type="dcterms:W3CDTF">2021-10-11T07:52:54Z</dcterms:modified>
</cp:coreProperties>
</file>