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Novel based on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piece of writing on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Disney Princesses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Entertainment consisting of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genre of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Story of Paul Bunyan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Story of ones life told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Bigfoot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Movies that portray space or time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Factual information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Argument essay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Description of culture passed down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Tarzan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Story of someones life told by themselve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Imagining the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Stories that resemble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Aesop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literature that uses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mask representing comedy and tradegy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Story of Robin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Imaginary Novel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Crossword Puzzle</dc:title>
  <dcterms:created xsi:type="dcterms:W3CDTF">2021-10-11T07:52:11Z</dcterms:created>
  <dcterms:modified xsi:type="dcterms:W3CDTF">2021-10-11T07:52:11Z</dcterms:modified>
</cp:coreProperties>
</file>