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about the life of penguins that is true is an example of what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story usually concerning a hero or event, usually involving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if someones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genre that might contain talking animals and convoy a moral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containing magical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Story of someones life written by that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writing that has a meter and rhythm with every lines and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sub-genre of fiction involving futuristic ideas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witch doing magic on an undiscovered world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genre with larger than life or greatly exaggerated characters?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 Puzzle</dc:title>
  <dcterms:created xsi:type="dcterms:W3CDTF">2021-10-11T07:52:39Z</dcterms:created>
  <dcterms:modified xsi:type="dcterms:W3CDTF">2021-10-11T07:52:39Z</dcterms:modified>
</cp:coreProperties>
</file>