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BIOGRAPHY    </w:t>
      </w:r>
      <w:r>
        <w:t xml:space="preserve">   EVERYBODY BOOKS    </w:t>
      </w:r>
      <w:r>
        <w:t xml:space="preserve">   FANTASY    </w:t>
      </w:r>
      <w:r>
        <w:t xml:space="preserve">   GRAPHIC NOVEL    </w:t>
      </w:r>
      <w:r>
        <w:t xml:space="preserve">   HISTORICAL FICTION    </w:t>
      </w:r>
      <w:r>
        <w:t xml:space="preserve">   HUMOR    </w:t>
      </w:r>
      <w:r>
        <w:t xml:space="preserve">   MYSTERY    </w:t>
      </w:r>
      <w:r>
        <w:t xml:space="preserve">   REALISTIC FICTION    </w:t>
      </w:r>
      <w:r>
        <w:t xml:space="preserve">   SCARY    </w:t>
      </w:r>
      <w:r>
        <w:t xml:space="preserve">   SCI-FI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 Hunt</dc:title>
  <dcterms:created xsi:type="dcterms:W3CDTF">2021-10-11T07:52:59Z</dcterms:created>
  <dcterms:modified xsi:type="dcterms:W3CDTF">2021-10-11T07:52:59Z</dcterms:modified>
</cp:coreProperties>
</file>