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 Journeys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or involving two or more academic disciplines or fields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indifferent or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fact, occurrence, or circumstance observed or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revive, especially from apparent death or from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confusing maze or 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denies or doubts the possibility of ultimate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mourning after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out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studies the science dealing with x-rays or nuclear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Journeys Vocabulary Crossword</dc:title>
  <dcterms:created xsi:type="dcterms:W3CDTF">2021-10-11T07:51:56Z</dcterms:created>
  <dcterms:modified xsi:type="dcterms:W3CDTF">2021-10-11T07:51:56Z</dcterms:modified>
</cp:coreProperties>
</file>