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-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Barry Keith Grant    </w:t>
      </w:r>
      <w:r>
        <w:t xml:space="preserve">   Codes    </w:t>
      </w:r>
      <w:r>
        <w:t xml:space="preserve">   Conventions    </w:t>
      </w:r>
      <w:r>
        <w:t xml:space="preserve">   David Buckingham    </w:t>
      </w:r>
      <w:r>
        <w:t xml:space="preserve">   David Chandler    </w:t>
      </w:r>
      <w:r>
        <w:t xml:space="preserve">   Expectations    </w:t>
      </w:r>
      <w:r>
        <w:t xml:space="preserve">   Genre    </w:t>
      </w:r>
      <w:r>
        <w:t xml:space="preserve">   Henry Jenkins    </w:t>
      </w:r>
      <w:r>
        <w:t xml:space="preserve">   Iconography    </w:t>
      </w:r>
      <w:r>
        <w:t xml:space="preserve">   Jason Mittel    </w:t>
      </w:r>
      <w:r>
        <w:t xml:space="preserve">   John Fiske    </w:t>
      </w:r>
      <w:r>
        <w:t xml:space="preserve">   John Hartley    </w:t>
      </w:r>
      <w:r>
        <w:t xml:space="preserve">   Oreintations    </w:t>
      </w:r>
      <w:r>
        <w:t xml:space="preserve">   Rick Altman    </w:t>
      </w:r>
      <w:r>
        <w:t xml:space="preserve">   Steve Neale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- Media </dc:title>
  <dcterms:created xsi:type="dcterms:W3CDTF">2021-10-11T07:51:32Z</dcterms:created>
  <dcterms:modified xsi:type="dcterms:W3CDTF">2021-10-11T07:51:32Z</dcterms:modified>
</cp:coreProperties>
</file>