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Genre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setting is usually real, characters can be make-believe, and the setting takes place in a time period of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Factual information covering any given topic-  sports, history, weather, space, animals,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 use rhythm and rhyme, and creates a response of thought and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author gives an account of their own life story.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Stories passed down from generation to generation- folktales, fairy tales, myths, fables, legends, and tall tales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Stories including time machines, robots, or aliens.  It uses science and technology, and is often set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Stories from an author's imagination, but could be true to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 creates suspense that isn't solved until the end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Tells the story of a real person's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elements that are not true or cannot happen in reality.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 Puzzle</dc:title>
  <dcterms:created xsi:type="dcterms:W3CDTF">2021-10-11T07:52:17Z</dcterms:created>
  <dcterms:modified xsi:type="dcterms:W3CDTF">2021-10-11T07:52:17Z</dcterms:modified>
</cp:coreProperties>
</file>