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Genre 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Attempts to influence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Stories set in the Wild West; the main characters strength, skill, or size have been exaggerated and the tone is 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Containing monsters, magic, or other supernatural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that is meant to be acted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Stories handed down through speech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Writing that is concerned with the beauty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information on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Ends in death and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dealing with aliens, the distant future, or advanced technology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that could have happened, but didn't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Based on a person or event from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with magical creatures, or talking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short story that has a moral or a life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that is true or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gods or goddesses and often accounts for how something came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of ones life told by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exaggerated story about something that may have been real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story of ones life told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Stories that come from the authors imagination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WordPuzzle</dc:title>
  <dcterms:created xsi:type="dcterms:W3CDTF">2021-10-11T07:52:22Z</dcterms:created>
  <dcterms:modified xsi:type="dcterms:W3CDTF">2021-10-11T07:52:22Z</dcterms:modified>
</cp:coreProperties>
</file>