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African American    </w:t>
      </w:r>
      <w:r>
        <w:t xml:space="preserve">   Biography    </w:t>
      </w:r>
      <w:r>
        <w:t xml:space="preserve">   Classics    </w:t>
      </w:r>
      <w:r>
        <w:t xml:space="preserve">   Comedy    </w:t>
      </w:r>
      <w:r>
        <w:t xml:space="preserve">   Crime    </w:t>
      </w:r>
      <w:r>
        <w:t xml:space="preserve">   Drama    </w:t>
      </w:r>
      <w:r>
        <w:t xml:space="preserve">   Dystopian    </w:t>
      </w:r>
      <w:r>
        <w:t xml:space="preserve">   Fantasy    </w:t>
      </w:r>
      <w:r>
        <w:t xml:space="preserve">   Graphic Novel    </w:t>
      </w:r>
      <w:r>
        <w:t xml:space="preserve">   Historical Fiction    </w:t>
      </w:r>
      <w:r>
        <w:t xml:space="preserve">   Holocaust    </w:t>
      </w:r>
      <w:r>
        <w:t xml:space="preserve">   Horror    </w:t>
      </w:r>
      <w:r>
        <w:t xml:space="preserve">   Humor    </w:t>
      </w:r>
      <w:r>
        <w:t xml:space="preserve">   Multicultural    </w:t>
      </w:r>
      <w:r>
        <w:t xml:space="preserve">   Mystery    </w:t>
      </w:r>
      <w:r>
        <w:t xml:space="preserve">   Realistic Fiction    </w:t>
      </w:r>
      <w:r>
        <w:t xml:space="preserve">   Religious    </w:t>
      </w:r>
      <w:r>
        <w:t xml:space="preserve">   Romance    </w:t>
      </w:r>
      <w:r>
        <w:t xml:space="preserve">   Science Fiction    </w:t>
      </w:r>
      <w:r>
        <w:t xml:space="preserve">   Series    </w:t>
      </w:r>
      <w:r>
        <w:t xml:space="preserve">   Short Stories    </w:t>
      </w:r>
      <w:r>
        <w:t xml:space="preserve">   Sports    </w:t>
      </w:r>
      <w:r>
        <w:t xml:space="preserve">   Suspense    </w:t>
      </w:r>
      <w:r>
        <w:t xml:space="preserve">   Thriller    </w:t>
      </w:r>
      <w:r>
        <w:t xml:space="preserve">   War    </w:t>
      </w:r>
      <w:r>
        <w:t xml:space="preserve">   Western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 Word Search</dc:title>
  <dcterms:created xsi:type="dcterms:W3CDTF">2021-10-11T07:52:52Z</dcterms:created>
  <dcterms:modified xsi:type="dcterms:W3CDTF">2021-10-11T07:52:52Z</dcterms:modified>
</cp:coreProperties>
</file>