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autobiography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fairytale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sci-fi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adventure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Fantasy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mystery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crossword</dc:title>
  <dcterms:created xsi:type="dcterms:W3CDTF">2021-10-11T07:53:31Z</dcterms:created>
  <dcterms:modified xsi:type="dcterms:W3CDTF">2021-10-11T07:53:31Z</dcterms:modified>
</cp:coreProperties>
</file>