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of 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Adventure    </w:t>
      </w:r>
      <w:r>
        <w:t xml:space="preserve">   Anthologies    </w:t>
      </w:r>
      <w:r>
        <w:t xml:space="preserve">   Arts    </w:t>
      </w:r>
      <w:r>
        <w:t xml:space="preserve">   Autobiographies    </w:t>
      </w:r>
      <w:r>
        <w:t xml:space="preserve">   Biographies    </w:t>
      </w:r>
      <w:r>
        <w:t xml:space="preserve">   Children's    </w:t>
      </w:r>
      <w:r>
        <w:t xml:space="preserve">   Comics    </w:t>
      </w:r>
      <w:r>
        <w:t xml:space="preserve">   Cookbooks    </w:t>
      </w:r>
      <w:r>
        <w:t xml:space="preserve">   Diaries    </w:t>
      </w:r>
      <w:r>
        <w:t xml:space="preserve">   Dictionaries    </w:t>
      </w:r>
      <w:r>
        <w:t xml:space="preserve">   Drama    </w:t>
      </w:r>
      <w:r>
        <w:t xml:space="preserve">   Encyclopedia    </w:t>
      </w:r>
      <w:r>
        <w:t xml:space="preserve">   Fantasy    </w:t>
      </w:r>
      <w:r>
        <w:t xml:space="preserve">   Guide    </w:t>
      </w:r>
      <w:r>
        <w:t xml:space="preserve">   History    </w:t>
      </w:r>
      <w:r>
        <w:t xml:space="preserve">   Horror    </w:t>
      </w:r>
      <w:r>
        <w:t xml:space="preserve">   Math    </w:t>
      </w:r>
      <w:r>
        <w:t xml:space="preserve">   Mystery    </w:t>
      </w:r>
      <w:r>
        <w:t xml:space="preserve">   Poetry    </w:t>
      </w:r>
      <w:r>
        <w:t xml:space="preserve">   Prayer books    </w:t>
      </w:r>
      <w:r>
        <w:t xml:space="preserve">   Religious    </w:t>
      </w:r>
      <w:r>
        <w:t xml:space="preserve">   Romance    </w:t>
      </w:r>
      <w:r>
        <w:t xml:space="preserve">   Satire    </w:t>
      </w:r>
      <w:r>
        <w:t xml:space="preserve">   Science Fiction    </w:t>
      </w:r>
      <w:r>
        <w:t xml:space="preserve">   Science    </w:t>
      </w:r>
      <w:r>
        <w:t xml:space="preserve">   Self-help    </w:t>
      </w:r>
      <w:r>
        <w:t xml:space="preserve">   Series    </w:t>
      </w:r>
      <w:r>
        <w:t xml:space="preserve">   Travel    </w:t>
      </w:r>
      <w:r>
        <w:t xml:space="preserve">   Trilogies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of Book </dc:title>
  <dcterms:created xsi:type="dcterms:W3CDTF">2021-10-11T07:52:43Z</dcterms:created>
  <dcterms:modified xsi:type="dcterms:W3CDTF">2021-10-11T07:52:43Z</dcterms:modified>
</cp:coreProperties>
</file>