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Genres/Subgenres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essay    </w:t>
      </w:r>
      <w:r>
        <w:t xml:space="preserve">   comedy    </w:t>
      </w:r>
      <w:r>
        <w:t xml:space="preserve">   tragedy    </w:t>
      </w:r>
      <w:r>
        <w:t xml:space="preserve">   biography    </w:t>
      </w:r>
      <w:r>
        <w:t xml:space="preserve">   autobiography    </w:t>
      </w:r>
      <w:r>
        <w:t xml:space="preserve">   persuasivewriting    </w:t>
      </w:r>
      <w:r>
        <w:t xml:space="preserve">   informationalwriting    </w:t>
      </w:r>
      <w:r>
        <w:t xml:space="preserve">   fantasy    </w:t>
      </w:r>
      <w:r>
        <w:t xml:space="preserve">   sciencefiction    </w:t>
      </w:r>
      <w:r>
        <w:t xml:space="preserve">   historicalfiction    </w:t>
      </w:r>
      <w:r>
        <w:t xml:space="preserve">   realisticfiction    </w:t>
      </w:r>
      <w:r>
        <w:t xml:space="preserve">   talltale    </w:t>
      </w:r>
      <w:r>
        <w:t xml:space="preserve">   fairytale    </w:t>
      </w:r>
      <w:r>
        <w:t xml:space="preserve">   legend    </w:t>
      </w:r>
      <w:r>
        <w:t xml:space="preserve">   myth    </w:t>
      </w:r>
      <w:r>
        <w:t xml:space="preserve">   fable    </w:t>
      </w:r>
      <w:r>
        <w:t xml:space="preserve">   folklore    </w:t>
      </w:r>
      <w:r>
        <w:t xml:space="preserve">   poetry    </w:t>
      </w:r>
      <w:r>
        <w:t xml:space="preserve">   drama    </w:t>
      </w:r>
      <w:r>
        <w:t xml:space="preserve">   nonfiction    </w:t>
      </w:r>
      <w:r>
        <w:t xml:space="preserve">   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Genres/Subgenres</dc:title>
  <dcterms:created xsi:type="dcterms:W3CDTF">2021-10-11T07:53:10Z</dcterms:created>
  <dcterms:modified xsi:type="dcterms:W3CDTF">2021-10-11T07:53:10Z</dcterms:modified>
</cp:coreProperties>
</file>