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 of Diary of a Wimpy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that typically includes royalty and has a clear good and evil character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information in this genre is based on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stories that are meant to evoke terror in the reader and sometimes involve monsters or evil characters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maze runner is an example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...is set in the past and is based on real people and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story usually involves clues, a suspect, a crime, and an investigation: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Comedy and tragedy are subgenres of what MAIN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...is the story of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stories may involve journeys, spies, obstacles, and real-life heroes: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genre always contains elements that are made-up or created by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stories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2021-10-11T07:52:48Z</dcterms:created>
  <dcterms:modified xsi:type="dcterms:W3CDTF">2021-10-11T07:52:48Z</dcterms:modified>
</cp:coreProperties>
</file>