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p>
      <w:pPr>
        <w:pStyle w:val="Questions"/>
      </w:pPr>
      <w:r>
        <w:t xml:space="preserve">1. LYYOOGTMH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FSAYATN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LNEDGE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HGYBRAOPI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HLCTROSIIA TONCIFI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YSMEYRT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UBIPOORTAAGYH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FALAYETRI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ROMAIIONFNALT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OFTICIN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2021-10-11T07:52:50Z</dcterms:created>
  <dcterms:modified xsi:type="dcterms:W3CDTF">2021-10-11T07:52:50Z</dcterms:modified>
</cp:coreProperties>
</file>