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nonfiction book lists information about word spelling, meaning, and pronunciation in an alphabetical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story finds its characters usually in a thrilling event of survival and discovery.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refers to all books and stories that are true and based on facts not made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refers to all books and stories that are not completely factual and contain parts that are made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nonfiction book contains a collection of maps that allows people to identify places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type of folk tale uses a lot of exaggeration for its characters and their abilities. Stores were often passed down through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Types of writing uses lots of expression and senses to convey its message. It often has rhythm and rhyme in its stanzas.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non fiction book lists information and facts on various topics alphabetically.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fiction often contains magical people and events. Often shows a struggle between good and evil.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genre tells the true story of someone's life and written by that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Fictional story contains events, characters, and settings that could really exist.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story was often passed down from parent to child in order to explain or teach lesson includes fairy tales, tall tales, legends, and fables.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fictional story passed down through generations and invented to explain things that were not understood at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nonfiction book gives facts and details about a specific topic or procedure on how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genre tells the true story of someone's life. Written by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fictional story uses made up characters and action but takes place during an actual event in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refers to the categorization of books based on similar characteristics and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book contains clues and uses detectives to solve a crime or suspicious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Fiction genre containing characters and settings in an imaginary world. Characters have super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fictional writing often uses talking animals in short stories. Usually trying to teach a lesson and often has a moral at the end.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2021-10-11T07:53:15Z</dcterms:created>
  <dcterms:modified xsi:type="dcterms:W3CDTF">2021-10-11T07:53:15Z</dcterms:modified>
</cp:coreProperties>
</file>