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life story written by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in the pat includes real historical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magic talking animals once upon a time..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or godnesses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trys to influence the reader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informational any book that has factual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ends in death and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stories once passed down orally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in the present could have happened but didn't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stories with talking animals and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of someone's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Clue: Men in 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shortend lines may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 story set in the wild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 list of characters stage directions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might be true but exaggerated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real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 </dc:title>
  <dcterms:created xsi:type="dcterms:W3CDTF">2021-10-11T07:53:29Z</dcterms:created>
  <dcterms:modified xsi:type="dcterms:W3CDTF">2021-10-11T07:53:29Z</dcterms:modified>
</cp:coreProperties>
</file>