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Picture books    </w:t>
      </w:r>
      <w:r>
        <w:t xml:space="preserve">   Chapter books    </w:t>
      </w:r>
      <w:r>
        <w:t xml:space="preserve">   Genres    </w:t>
      </w:r>
      <w:r>
        <w:t xml:space="preserve">   Nonfiction    </w:t>
      </w:r>
      <w:r>
        <w:t xml:space="preserve">   Fiction    </w:t>
      </w:r>
      <w:r>
        <w:t xml:space="preserve">   Mystery    </w:t>
      </w:r>
      <w:r>
        <w:t xml:space="preserve">   Science Fiction    </w:t>
      </w:r>
      <w:r>
        <w:t xml:space="preserve">   Tall Tales    </w:t>
      </w:r>
      <w:r>
        <w:t xml:space="preserve">   Myths    </w:t>
      </w:r>
      <w:r>
        <w:t xml:space="preserve">   Realistic Fiction    </w:t>
      </w:r>
      <w:r>
        <w:t xml:space="preserve">   Interactive    </w:t>
      </w:r>
      <w:r>
        <w:t xml:space="preserve">   Informational    </w:t>
      </w:r>
      <w:r>
        <w:t xml:space="preserve">   Folk Tales    </w:t>
      </w:r>
      <w:r>
        <w:t xml:space="preserve">   Fairy Tales    </w:t>
      </w:r>
      <w:r>
        <w:t xml:space="preserve">   Fables    </w:t>
      </w:r>
      <w:r>
        <w:t xml:space="preserve">   Graphic Novels    </w:t>
      </w:r>
      <w:r>
        <w:t xml:space="preserve">   Historical Fiction    </w:t>
      </w:r>
      <w:r>
        <w:t xml:space="preserve">   Fantasy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</dc:title>
  <dcterms:created xsi:type="dcterms:W3CDTF">2021-10-11T07:53:33Z</dcterms:created>
  <dcterms:modified xsi:type="dcterms:W3CDTF">2021-10-11T07:53:33Z</dcterms:modified>
</cp:coreProperties>
</file>