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technical writing    </w:t>
      </w:r>
      <w:r>
        <w:t xml:space="preserve">   science fiction    </w:t>
      </w:r>
      <w:r>
        <w:t xml:space="preserve">   tall tale    </w:t>
      </w:r>
      <w:r>
        <w:t xml:space="preserve">   myth    </w:t>
      </w:r>
      <w:r>
        <w:t xml:space="preserve">   legend    </w:t>
      </w:r>
      <w:r>
        <w:t xml:space="preserve">   historical fiction    </w:t>
      </w:r>
      <w:r>
        <w:t xml:space="preserve">   informational writing    </w:t>
      </w:r>
      <w:r>
        <w:t xml:space="preserve">   fairytale    </w:t>
      </w:r>
      <w:r>
        <w:t xml:space="preserve">   subgenre    </w:t>
      </w:r>
      <w:r>
        <w:t xml:space="preserve">   fable    </w:t>
      </w:r>
      <w:r>
        <w:t xml:space="preserve">   essay    </w:t>
      </w:r>
      <w:r>
        <w:t xml:space="preserve">   biography    </w:t>
      </w:r>
      <w:r>
        <w:t xml:space="preserve">   autobiography    </w:t>
      </w:r>
      <w:r>
        <w:t xml:space="preserve">   drama    </w:t>
      </w:r>
      <w:r>
        <w:t xml:space="preserve">   poetry    </w:t>
      </w:r>
      <w:r>
        <w:t xml:space="preserve">   nonfiction    </w:t>
      </w:r>
      <w:r>
        <w:t xml:space="preserve">   Fiction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2021-10-11T07:51:51Z</dcterms:created>
  <dcterms:modified xsi:type="dcterms:W3CDTF">2021-10-11T07:51:51Z</dcterms:modified>
</cp:coreProperties>
</file>