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folktales    </w:t>
      </w:r>
      <w:r>
        <w:t xml:space="preserve">   realistic fiction    </w:t>
      </w:r>
      <w:r>
        <w:t xml:space="preserve">   historical fiction    </w:t>
      </w:r>
      <w:r>
        <w:t xml:space="preserve">   fantasy     </w:t>
      </w:r>
      <w:r>
        <w:t xml:space="preserve">   legends    </w:t>
      </w:r>
      <w:r>
        <w:t xml:space="preserve">   science fiction    </w:t>
      </w:r>
      <w:r>
        <w:t xml:space="preserve">   mystery    </w:t>
      </w:r>
      <w:r>
        <w:t xml:space="preserve">   drama    </w:t>
      </w:r>
      <w:r>
        <w:t xml:space="preserve">   Myths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2021-10-11T07:51:54Z</dcterms:created>
  <dcterms:modified xsi:type="dcterms:W3CDTF">2021-10-11T07:51:54Z</dcterms:modified>
</cp:coreProperties>
</file>