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 of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anthology    </w:t>
      </w:r>
      <w:r>
        <w:t xml:space="preserve">   religious    </w:t>
      </w:r>
      <w:r>
        <w:t xml:space="preserve">   fables    </w:t>
      </w:r>
      <w:r>
        <w:t xml:space="preserve">   fantasy    </w:t>
      </w:r>
      <w:r>
        <w:t xml:space="preserve">   horror    </w:t>
      </w:r>
      <w:r>
        <w:t xml:space="preserve">   adventure    </w:t>
      </w:r>
      <w:r>
        <w:t xml:space="preserve">   drama    </w:t>
      </w:r>
      <w:r>
        <w:t xml:space="preserve">   humor    </w:t>
      </w:r>
      <w:r>
        <w:t xml:space="preserve">   poetry    </w:t>
      </w:r>
      <w:r>
        <w:t xml:space="preserve">   autobiography    </w:t>
      </w:r>
      <w:r>
        <w:t xml:space="preserve">   biography    </w:t>
      </w:r>
      <w:r>
        <w:t xml:space="preserve">   romance    </w:t>
      </w:r>
      <w:r>
        <w:t xml:space="preserve">   historical    </w:t>
      </w:r>
      <w:r>
        <w:t xml:space="preserve">   science    </w:t>
      </w:r>
      <w:r>
        <w:t xml:space="preserve">   mystery    </w:t>
      </w:r>
      <w:r>
        <w:t xml:space="preserve">   fairytale    </w:t>
      </w:r>
      <w:r>
        <w:t xml:space="preserve">   fiction    </w:t>
      </w:r>
      <w:r>
        <w:t xml:space="preserve">   nonfiction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 of Books</dc:title>
  <dcterms:created xsi:type="dcterms:W3CDTF">2021-10-11T07:52:45Z</dcterms:created>
  <dcterms:modified xsi:type="dcterms:W3CDTF">2021-10-11T07:52:45Z</dcterms:modified>
</cp:coreProperties>
</file>