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Genres of Theatre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characters are not played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as the actors go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'he's behind you'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busy scenes with fast moving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actors use lots of energy and no words to tell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'please sir, may I have some more?'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pink skirts and long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might sing-a-long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an actors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silent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Based on a real life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about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show will make you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for art thou,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freights, jumps and scares.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show might make you cry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Genres of Theatre </dc:title>
  <dcterms:created xsi:type="dcterms:W3CDTF">2021-10-11T07:53:39Z</dcterms:created>
  <dcterms:modified xsi:type="dcterms:W3CDTF">2021-10-11T07:53:39Z</dcterms:modified>
</cp:coreProperties>
</file>