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Gensis 29:14-3-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younger    </w:t>
      </w:r>
      <w:r>
        <w:t xml:space="preserve">   wedding    </w:t>
      </w:r>
      <w:r>
        <w:t xml:space="preserve">   trickery    </w:t>
      </w:r>
      <w:r>
        <w:t xml:space="preserve">   steal    </w:t>
      </w:r>
      <w:r>
        <w:t xml:space="preserve">   seven    </w:t>
      </w:r>
      <w:r>
        <w:t xml:space="preserve">   reap    </w:t>
      </w:r>
      <w:r>
        <w:t xml:space="preserve">   rachel    </w:t>
      </w:r>
      <w:r>
        <w:t xml:space="preserve">   leah    </w:t>
      </w:r>
      <w:r>
        <w:t xml:space="preserve">   laban    </w:t>
      </w:r>
      <w:r>
        <w:t xml:space="preserve">   jacob    </w:t>
      </w:r>
      <w:r>
        <w:t xml:space="preserve">   guilty    </w:t>
      </w:r>
      <w:r>
        <w:t xml:space="preserve">   genesis    </w:t>
      </w:r>
      <w:r>
        <w:t xml:space="preserve">   esau    </w:t>
      </w:r>
      <w:r>
        <w:t xml:space="preserve">   deceit    </w:t>
      </w:r>
      <w:r>
        <w:t xml:space="preserve">   daughters    </w:t>
      </w:r>
      <w:r>
        <w:t xml:space="preserve">   custom    </w:t>
      </w:r>
      <w:r>
        <w:t xml:space="preserve">   commitment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Gensis 29:14-3-</dc:title>
  <dcterms:created xsi:type="dcterms:W3CDTF">2021-10-11T07:52:36Z</dcterms:created>
  <dcterms:modified xsi:type="dcterms:W3CDTF">2021-10-11T07:52:36Z</dcterms:modified>
</cp:coreProperties>
</file>