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Gente Capitulo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opuesto de extrovertido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tienen los buenos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 intenta todo y siempre hace un esfuerzo es un ejemplo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no quiere gastar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sustantivo por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sustantivo por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sonido que uno hace cuande duerme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caerse contra un objeto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uno quiere lo que tiene la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puedo escucharlo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perro ama a su maestro es 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yogis lo hacen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sustantivo por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sustantivo por 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una persona que no cambia nunca de sus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 da dinero a todos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con mucho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sin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sustantivo por tierna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ponerse muy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sentir un dolor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de hacer aspero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quitar de papel o pizarron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de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alguien que habla demasiado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opuesto de optimista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le gusta para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opuesto de calidad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Gente Capitulo 14</dc:title>
  <dcterms:created xsi:type="dcterms:W3CDTF">2021-10-11T07:53:55Z</dcterms:created>
  <dcterms:modified xsi:type="dcterms:W3CDTF">2021-10-11T07:53:55Z</dcterms:modified>
</cp:coreProperties>
</file>