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Gente Que Se Divierte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alguno es lento o aburrido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película corta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sinómino para la palabra junta.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al expresion ¨concertar una cita¨ y es un verbo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Muy impresionante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carácter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canal para ver las noticias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Música para una película o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termíno por líquido que gente bebe en un restaurante o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es aburrido o monótono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lugar para comprar las entradas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evento dónde gente competir entre ellos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opuesto del nocturno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Gente Que Se Divierte</dc:title>
  <dcterms:created xsi:type="dcterms:W3CDTF">2021-10-11T07:53:39Z</dcterms:created>
  <dcterms:modified xsi:type="dcterms:W3CDTF">2021-10-11T07:53:39Z</dcterms:modified>
</cp:coreProperties>
</file>