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Gente chapter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enroll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bilingual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acquire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take advantage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Gente chapter 13</dc:title>
  <dcterms:created xsi:type="dcterms:W3CDTF">2021-10-11T07:52:39Z</dcterms:created>
  <dcterms:modified xsi:type="dcterms:W3CDTF">2021-10-11T07:52:39Z</dcterms:modified>
</cp:coreProperties>
</file>