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Gential Herpes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one rare side effect of herpes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is gential herpes usually transmitted?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gential herpes caused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sores caused by herpes can cause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men transmit herpes through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treatment of gential herpes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blisters can allow an entrance for other infections and viruses such as____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can herpes do to newborns?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one place gential herpes can occur on\around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a side effect for herpes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you apply the cream for genital herpes?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sores closely resmeble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females transmit herpes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outbreaks do people expirence?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genital herpes is a common _________ STD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Gential Herpes </dc:title>
  <dcterms:created xsi:type="dcterms:W3CDTF">2021-10-11T07:52:58Z</dcterms:created>
  <dcterms:modified xsi:type="dcterms:W3CDTF">2021-10-11T07:52:58Z</dcterms:modified>
</cp:coreProperties>
</file>