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Genética y nutrición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gen ADORA2Aha sido estudiado porque modifica el metabolismo de este compuesto químico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le conoce como órgano olvidado y es estudiado por la metagenómica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gen MTHFR es popular por estudiar el metabolismo de este nutriente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isoflavonas son antioxidantes encontradas en este alimento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modificaciones genéticas ocasionadas por el ambiente que no comprometen la secuencia del ADN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Antioxidante y vitamina de frutas cítricas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Molécula característica del 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Mutación frecuente en una población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Estudia el efecto de la variación genética en el metabolismo de nutrientes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 de la obesidad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Antioxidante popular de 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epigalocatequina es un antioxidante de esta bebida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Genética y nutrición</dc:title>
  <dcterms:created xsi:type="dcterms:W3CDTF">2021-10-11T07:51:42Z</dcterms:created>
  <dcterms:modified xsi:type="dcterms:W3CDTF">2021-10-11T07:51:42Z</dcterms:modified>
</cp:coreProperties>
</file>