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codons from mRNA, each of which directs the incorporation of particular amino acids into a protein during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RNA that carries copies of instructions for the assembly of amino acids into proteins from DNA to the rest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three bases on tRNA molecule that are complementary to the three bases of codon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stranded Neucleic  acid that contains the sugar ribose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Synthesis of RNA molecule from a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which one strain of bacteria is changed by a gene or genes from another strain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Principal that bonds in DNA can only from only between adenine, thymine, and between guanine,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Principal enzyme involved in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Repetitive DNA at the end of a eukaryotic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Sequence of DNA that is not invloved in coding for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that links together the growing chain of RNA nucleotides during transcription using DNA strands as 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Copying DNA prior to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which gene produces its product and the product carries out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Chain of Amino Acids  that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three nucleotides bases on mRNA that specify a particular amino acids to be incorporated into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RNA that combines with proteins to form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RNA that carries amino acids to ribosomes during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Gentics</dc:title>
  <dcterms:created xsi:type="dcterms:W3CDTF">2021-10-11T07:53:07Z</dcterms:created>
  <dcterms:modified xsi:type="dcterms:W3CDTF">2021-10-11T07:53:07Z</dcterms:modified>
</cp:coreProperties>
</file>