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Gentics and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Gentics and Heredity</dc:title>
  <dcterms:created xsi:type="dcterms:W3CDTF">2022-09-03T15:12:38Z</dcterms:created>
  <dcterms:modified xsi:type="dcterms:W3CDTF">2022-09-03T15:12:38Z</dcterms:modified>
</cp:coreProperties>
</file>