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Gentle 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seattle    </w:t>
      </w:r>
      <w:r>
        <w:t xml:space="preserve">   crate    </w:t>
      </w:r>
      <w:r>
        <w:t xml:space="preserve">   trap    </w:t>
      </w:r>
      <w:r>
        <w:t xml:space="preserve">   tundra    </w:t>
      </w:r>
      <w:r>
        <w:t xml:space="preserve">   ellen    </w:t>
      </w:r>
      <w:r>
        <w:t xml:space="preserve">   spawningstream    </w:t>
      </w:r>
      <w:r>
        <w:t xml:space="preserve">   jones    </w:t>
      </w:r>
      <w:r>
        <w:t xml:space="preserve">   hinchenbrook    </w:t>
      </w:r>
      <w:r>
        <w:t xml:space="preserve">   butteville    </w:t>
      </w:r>
      <w:r>
        <w:t xml:space="preserve">   winter    </w:t>
      </w:r>
      <w:r>
        <w:t xml:space="preserve">   scythe    </w:t>
      </w:r>
      <w:r>
        <w:t xml:space="preserve">   orcacity    </w:t>
      </w:r>
      <w:r>
        <w:t xml:space="preserve">   fogbenson    </w:t>
      </w:r>
      <w:r>
        <w:t xml:space="preserve">   clearwater    </w:t>
      </w:r>
      <w:r>
        <w:t xml:space="preserve">   shed    </w:t>
      </w:r>
      <w:r>
        <w:t xml:space="preserve">   mrking    </w:t>
      </w:r>
      <w:r>
        <w:t xml:space="preserve">   farnorth    </w:t>
      </w:r>
      <w:r>
        <w:t xml:space="preserve">   ben    </w:t>
      </w:r>
      <w:r>
        <w:t xml:space="preserve">   mark    </w:t>
      </w:r>
      <w:r>
        <w:t xml:space="preserve">   windypoint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Gentle Ben</dc:title>
  <dcterms:created xsi:type="dcterms:W3CDTF">2021-10-11T07:52:14Z</dcterms:created>
  <dcterms:modified xsi:type="dcterms:W3CDTF">2021-10-11T07:52:14Z</dcterms:modified>
</cp:coreProperties>
</file>