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Gentrification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 of people living in the same place or having a particular characteristic in common. "Rhode Island's Japanese community"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make a deduction from usually for cash or prompt payment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property owners partnered with Trader Joes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maximum money, money magnitude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race, technically called African-American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agreement entered into by two or more parties for their mutual benefit, especially in a business or political context.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current medium of exchange in the form of coins and banknotes; coins and banknotes collectively.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Our state, begins with an O, capital is Salem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formal discussion on a particular topic in a public meeting or legislative assembly, in which opposing arguments are put forward.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Our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people living in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compulsory contribution to state revenue, levied by the government on workers' income and business profits or added to the cost of some goods, services, and transactions.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buisness looking to come to the vacant lot of MKL and NE Going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 the moving of something from its place or 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houses and apartments considered collectively.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form of local government in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action or fact of making a specified thing smaller or less in amount, degree, or size.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community, district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minor cultural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living space,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suburban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buisness that is 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housing that's low income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real estate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someone who doesnt have a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city manager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process of renovating and improving a house or district so that it conforms to middle-class taste.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street, avenue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voucher issued by the government to those on low income, exchangeable for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Portland racial majority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Gentrification</dc:title>
  <dcterms:created xsi:type="dcterms:W3CDTF">2021-10-11T07:52:43Z</dcterms:created>
  <dcterms:modified xsi:type="dcterms:W3CDTF">2021-10-11T07:52:43Z</dcterms:modified>
</cp:coreProperties>
</file>