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Gentrification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of renovation of improving a house or district so that it conforms to middle-class taste?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having a great deal of money or assets; wealthy?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division of a society based on social and economic status?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statement or action expressing disapproval of or objection to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current medium of exchange in the form of coins and banknotes; coins and banknotes collectively?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building for human habitation, especially one that is lived in by a family or small group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characteristic of a city or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working families as those earning less than twice the federal poverty line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it mean to become progressively 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prejudice, discrimination, or antagonism directed against someone of a different race based on the belief that one's own race is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wealth and resources of a country or region, especially in terms of the production and consumption of goods and services?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group of people living in the same place or having a particular characteristic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system of socioeconomic stratification, social institutions, or, other patterned relations between large social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relating to society or its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district, especially one forming a community within a town or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that means relating to the government or the public affairs of a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action of returning something to a former owner, place, or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short for neighborhood, but refers to ghetto neighborhood?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person who attacks and robs another in a public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establishment providing accommodations, meals, and other services for travelers and tourists?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tenant's regular payment to a landlord for the use of property or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groups of people who have differences and similarities in biological traits deemed by society to be socially significant, meaning that people treat other people differently because of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a person of doubtful honesty or legality?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paid position of regular employment?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Gentrification</dc:title>
  <dcterms:created xsi:type="dcterms:W3CDTF">2021-10-11T07:52:47Z</dcterms:created>
  <dcterms:modified xsi:type="dcterms:W3CDTF">2021-10-11T07:52:47Z</dcterms:modified>
</cp:coreProperties>
</file>