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Gentrification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SOCIAL JUSTICE    </w:t>
      </w:r>
      <w:r>
        <w:t xml:space="preserve">   SOCIAL CLASS    </w:t>
      </w:r>
      <w:r>
        <w:t xml:space="preserve">   PREMATURE BIRTH    </w:t>
      </w:r>
      <w:r>
        <w:t xml:space="preserve">   POLLUTION    </w:t>
      </w:r>
      <w:r>
        <w:t xml:space="preserve">   POLITICAL    </w:t>
      </w:r>
      <w:r>
        <w:t xml:space="preserve">   LOW INCOME    </w:t>
      </w:r>
      <w:r>
        <w:t xml:space="preserve">   HEALTH    </w:t>
      </w:r>
      <w:r>
        <w:t xml:space="preserve">   GREEN URBANISM    </w:t>
      </w:r>
      <w:r>
        <w:t xml:space="preserve">   GOVERNMENT    </w:t>
      </w:r>
      <w:r>
        <w:t xml:space="preserve">   GENTRIFICATION    </w:t>
      </w:r>
      <w:r>
        <w:t xml:space="preserve">   ECONOMY    </w:t>
      </w:r>
      <w:r>
        <w:t xml:space="preserve">   DISPLACEMENT    </w:t>
      </w:r>
      <w:r>
        <w:t xml:space="preserve">   CARBON FOOTPRINT    </w:t>
      </w:r>
      <w:r>
        <w:t xml:space="preserve">   CANCER    </w:t>
      </w:r>
      <w:r>
        <w:t xml:space="preserve">   ASTHMA    </w:t>
      </w:r>
      <w:r>
        <w:t xml:space="preserve">   ACTIVISM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Gentrification Terms</dc:title>
  <dcterms:created xsi:type="dcterms:W3CDTF">2021-10-11T07:53:20Z</dcterms:created>
  <dcterms:modified xsi:type="dcterms:W3CDTF">2021-10-11T07:53:20Z</dcterms:modified>
</cp:coreProperties>
</file>