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Gentrification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Community    </w:t>
      </w:r>
      <w:r>
        <w:t xml:space="preserve">   Discrimination    </w:t>
      </w:r>
      <w:r>
        <w:t xml:space="preserve">   Displacement    </w:t>
      </w:r>
      <w:r>
        <w:t xml:space="preserve">   Ethnicity    </w:t>
      </w:r>
      <w:r>
        <w:t xml:space="preserve">   Gentrification    </w:t>
      </w:r>
      <w:r>
        <w:t xml:space="preserve">   Ghetto    </w:t>
      </w:r>
      <w:r>
        <w:t xml:space="preserve">   Gresham    </w:t>
      </w:r>
      <w:r>
        <w:t xml:space="preserve">   High Income    </w:t>
      </w:r>
      <w:r>
        <w:t xml:space="preserve">   Homeless    </w:t>
      </w:r>
      <w:r>
        <w:t xml:space="preserve">   Homeowners    </w:t>
      </w:r>
      <w:r>
        <w:t xml:space="preserve">   Housing    </w:t>
      </w:r>
      <w:r>
        <w:t xml:space="preserve">   Inner City    </w:t>
      </w:r>
      <w:r>
        <w:t xml:space="preserve">   Low Income    </w:t>
      </w:r>
      <w:r>
        <w:t xml:space="preserve">   Majority    </w:t>
      </w:r>
      <w:r>
        <w:t xml:space="preserve">   Money    </w:t>
      </w:r>
      <w:r>
        <w:t xml:space="preserve">   Neighborhood    </w:t>
      </w:r>
      <w:r>
        <w:t xml:space="preserve">   Poor    </w:t>
      </w:r>
      <w:r>
        <w:t xml:space="preserve">   Portland    </w:t>
      </w:r>
      <w:r>
        <w:t xml:space="preserve">   Property    </w:t>
      </w:r>
      <w:r>
        <w:t xml:space="preserve">   Race    </w:t>
      </w:r>
      <w:r>
        <w:t xml:space="preserve">   Racism    </w:t>
      </w:r>
      <w:r>
        <w:t xml:space="preserve">   Real Estate    </w:t>
      </w:r>
      <w:r>
        <w:t xml:space="preserve">   Rent    </w:t>
      </w:r>
      <w:r>
        <w:t xml:space="preserve">   Resident    </w:t>
      </w:r>
      <w:r>
        <w:t xml:space="preserve">   Residential    </w:t>
      </w:r>
      <w:r>
        <w:t xml:space="preserve">   Social Class    </w:t>
      </w:r>
      <w:r>
        <w:t xml:space="preserve">   Suberbs    </w:t>
      </w:r>
      <w:r>
        <w:t xml:space="preserve">   Taxes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Gentrification Word Search</dc:title>
  <dcterms:created xsi:type="dcterms:W3CDTF">2021-10-11T07:52:45Z</dcterms:created>
  <dcterms:modified xsi:type="dcterms:W3CDTF">2021-10-11T07:52:45Z</dcterms:modified>
</cp:coreProperties>
</file>