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Genuine Fraud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bustle    </w:t>
      </w:r>
      <w:r>
        <w:t xml:space="preserve">   cinematic    </w:t>
      </w:r>
      <w:r>
        <w:t xml:space="preserve">   commuting    </w:t>
      </w:r>
      <w:r>
        <w:t xml:space="preserve">   compromised    </w:t>
      </w:r>
      <w:r>
        <w:t xml:space="preserve">   disheveled    </w:t>
      </w:r>
      <w:r>
        <w:t xml:space="preserve">   hefted    </w:t>
      </w:r>
      <w:r>
        <w:t xml:space="preserve">   infatuated    </w:t>
      </w:r>
      <w:r>
        <w:t xml:space="preserve">   languid    </w:t>
      </w:r>
      <w:r>
        <w:t xml:space="preserve">   looming    </w:t>
      </w:r>
      <w:r>
        <w:t xml:space="preserve">   macho    </w:t>
      </w:r>
      <w:r>
        <w:t xml:space="preserve">   morosely    </w:t>
      </w:r>
      <w:r>
        <w:t xml:space="preserve">   notarized    </w:t>
      </w:r>
      <w:r>
        <w:t xml:space="preserve">   Penetrating    </w:t>
      </w:r>
      <w:r>
        <w:t xml:space="preserve">   precariously    </w:t>
      </w:r>
      <w:r>
        <w:t xml:space="preserve">   predatory    </w:t>
      </w:r>
      <w:r>
        <w:t xml:space="preserve">   pretension    </w:t>
      </w:r>
      <w:r>
        <w:t xml:space="preserve">   sputtered    </w:t>
      </w:r>
      <w:r>
        <w:t xml:space="preserve">   strangulation    </w:t>
      </w:r>
      <w:r>
        <w:t xml:space="preserve">   subsided    </w:t>
      </w:r>
      <w:r>
        <w:t xml:space="preserve">   vigilante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Genuine Fraud Word Search</dc:title>
  <dcterms:created xsi:type="dcterms:W3CDTF">2021-10-11T07:53:18Z</dcterms:created>
  <dcterms:modified xsi:type="dcterms:W3CDTF">2021-10-11T07:53:18Z</dcterms:modified>
</cp:coreProperties>
</file>