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Genuineness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True-Self    </w:t>
      </w:r>
      <w:r>
        <w:t xml:space="preserve">   Being    </w:t>
      </w:r>
      <w:r>
        <w:t xml:space="preserve">   Quality    </w:t>
      </w:r>
      <w:r>
        <w:t xml:space="preserve">   Honest    </w:t>
      </w:r>
      <w:r>
        <w:t xml:space="preserve">   Truth    </w:t>
      </w:r>
      <w:r>
        <w:t xml:space="preserve">   Character    </w:t>
      </w:r>
      <w:r>
        <w:t xml:space="preserve">   Real    </w:t>
      </w:r>
      <w:r>
        <w:t xml:space="preserve">   Sincere    </w:t>
      </w:r>
      <w:r>
        <w:t xml:space="preserve">   Authentic    </w:t>
      </w:r>
      <w:r>
        <w:t xml:space="preserve">   Genuine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Genuineness</dc:title>
  <dcterms:created xsi:type="dcterms:W3CDTF">2021-10-11T07:53:37Z</dcterms:created>
  <dcterms:modified xsi:type="dcterms:W3CDTF">2021-10-11T07:53:37Z</dcterms:modified>
</cp:coreProperties>
</file>