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Genus Names of Florida Species Named After Richard Archbold (archboldi)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Central Florida pygmy mole cricket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only on scrub rosemary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found at Lake Annie until 1979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Cynipid gall wasp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Central Florida long-legged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Central Florida beetle collected by Mark Deyrup 2 June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collected at intersection fo SR70 and Old 8 in 1957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sat "unidentified" in the Archbold collections for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Anniversary present to Nancy Deyrup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Central Florida mutillid wasp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Central Florida longhorned beetle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Florida larrid wasp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Florida jumping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Florida treehopper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Central Florida gall wasp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sphaerocerid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Central Florida leaf miner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Collected at Archbold in 1943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Genus Names of Florida Species Named After Richard Archbold (archboldi)</dc:title>
  <dcterms:created xsi:type="dcterms:W3CDTF">2021-10-11T07:53:09Z</dcterms:created>
  <dcterms:modified xsi:type="dcterms:W3CDTF">2021-10-11T07:53:09Z</dcterms:modified>
</cp:coreProperties>
</file>