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Genus of Species Named after Richard Archbold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central Florida treehopper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Guinea narrowmouthed frog collected on the sixth Archbold New Guinea Expedition, 1959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Cloud-forest Nightjar collected on the 1st Archbold New Guinea Expedition on the west slope of Mt. Tafa at 2400 m, in southeastern Papua New Guinea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Spangled Kookaburra collected on the 2nd Archbold New Guinea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Florida water flea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Florida jumping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central Florida larrid wasp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central Florida long-legged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species of rodent in the family Muridae found only in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Dwarf Sparrowhawk that occurs on the island of Sulawesi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Owlet-nightjar collected on the third Archbold New Guinea Expedition (1938-39)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central Florida mutillid wasp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central Florida longhorned beetle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McCrones’s Burrowing Wolf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Florida ichneumonid wasp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central Florida pygmy mole cricket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 Guinea rainbowfish collected on first Archbold Expedition 1933-1934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Guinea damselflies discovered in third Archbold Expedition 1938-1939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Bowerbird collected on the third Archbold New Guinea Expedition (1938-39)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roboticist’s fantasy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Florida cuckoo wasp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central Florida velvet 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central Florida beetle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Genus of Species Named after Richard Archbold</dc:title>
  <dcterms:created xsi:type="dcterms:W3CDTF">2021-10-11T07:53:13Z</dcterms:created>
  <dcterms:modified xsi:type="dcterms:W3CDTF">2021-10-11T07:53:13Z</dcterms:modified>
</cp:coreProperties>
</file>