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GeoRupt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edible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that deals with the science and physical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Guilty of dishonest practices, as bribery; lacking integrity;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or burst in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(a person) in the midst of doing or saying something, especially by an interjected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geology that deals with the physics of the earth and its atmosphere, including oceanography, seismology, volcanology, and geomagnetism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or the application of the influence of political and economic geography on the politics, national power, foreign policy, etc., of a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breaking or bursting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dealing with the areal differentiation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burst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GeoRupt Words</dc:title>
  <dcterms:created xsi:type="dcterms:W3CDTF">2021-10-11T07:58:25Z</dcterms:created>
  <dcterms:modified xsi:type="dcterms:W3CDTF">2021-10-11T07:58:25Z</dcterms:modified>
</cp:coreProperties>
</file>