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because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three sorounding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between Hamilton and Toronto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 lot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Births per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makes you wanna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attracts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to do with leaving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capital of Canada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</dc:title>
  <dcterms:created xsi:type="dcterms:W3CDTF">2021-10-11T07:52:30Z</dcterms:created>
  <dcterms:modified xsi:type="dcterms:W3CDTF">2021-10-11T07:52:30Z</dcterms:modified>
</cp:coreProperties>
</file>