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magma reaches the surface it causes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2.9 grams per cubic centimeter (Crust)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move apeart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friction of plate movement causes...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fusion of two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plate (that we know)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largest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moves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Justin Hidalgo is from (plate)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Asian (plate)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lithosphere is broken up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current in a fluid that results from convection"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Plates move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</dc:title>
  <dcterms:created xsi:type="dcterms:W3CDTF">2021-10-11T07:52:32Z</dcterms:created>
  <dcterms:modified xsi:type="dcterms:W3CDTF">2021-10-11T07:52:32Z</dcterms:modified>
</cp:coreProperties>
</file>