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 Bites!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nutty twist    </w:t>
      </w:r>
      <w:r>
        <w:t xml:space="preserve">   pecans    </w:t>
      </w:r>
      <w:r>
        <w:t xml:space="preserve">   raisin    </w:t>
      </w:r>
      <w:r>
        <w:t xml:space="preserve">   brown sugar    </w:t>
      </w:r>
      <w:r>
        <w:t xml:space="preserve">   cinnamon    </w:t>
      </w:r>
      <w:r>
        <w:t xml:space="preserve">   chocolate    </w:t>
      </w:r>
      <w:r>
        <w:t xml:space="preserve">   yogurt    </w:t>
      </w:r>
      <w:r>
        <w:t xml:space="preserve">   banana    </w:t>
      </w:r>
      <w:r>
        <w:t xml:space="preserve">   honey    </w:t>
      </w:r>
      <w:r>
        <w:t xml:space="preserve">   whole grain    </w:t>
      </w:r>
      <w:r>
        <w:t xml:space="preserve">   raspberry    </w:t>
      </w:r>
      <w:r>
        <w:t xml:space="preserve">   blueberry    </w:t>
      </w:r>
      <w:r>
        <w:t xml:space="preserve">   strawberry    </w:t>
      </w:r>
      <w:r>
        <w:t xml:space="preserve">   original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 Bites!</dc:title>
  <dcterms:created xsi:type="dcterms:W3CDTF">2021-10-11T07:52:11Z</dcterms:created>
  <dcterms:modified xsi:type="dcterms:W3CDTF">2021-10-11T07:52:11Z</dcterms:modified>
</cp:coreProperties>
</file>