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 Cachers Nightmare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    </w:t>
      </w:r>
      <w:r>
        <w:t xml:space="preserve">   batteries    </w:t>
      </w:r>
      <w:r>
        <w:t xml:space="preserve">   torch    </w:t>
      </w:r>
      <w:r>
        <w:t xml:space="preserve">   tunnel    </w:t>
      </w:r>
      <w:r>
        <w:t xml:space="preserve">   horizontal    </w:t>
      </w:r>
      <w:r>
        <w:t xml:space="preserve">   vertical    </w:t>
      </w:r>
      <w:r>
        <w:t xml:space="preserve">   compass    </w:t>
      </w:r>
      <w:r>
        <w:t xml:space="preserve">   addictive    </w:t>
      </w:r>
      <w:r>
        <w:t xml:space="preserve">   maps    </w:t>
      </w:r>
      <w:r>
        <w:t xml:space="preserve">   travel    </w:t>
      </w:r>
      <w:r>
        <w:t xml:space="preserve">   mystery    </w:t>
      </w:r>
      <w:r>
        <w:t xml:space="preserve">   traditional    </w:t>
      </w:r>
      <w:r>
        <w:t xml:space="preserve">   puzzle    </w:t>
      </w:r>
      <w:r>
        <w:t xml:space="preserve">   navigate    </w:t>
      </w:r>
      <w:r>
        <w:t xml:space="preserve">   waypoints    </w:t>
      </w:r>
      <w:r>
        <w:t xml:space="preserve">   gps    </w:t>
      </w:r>
      <w:r>
        <w:t xml:space="preserve">   night    </w:t>
      </w:r>
      <w:r>
        <w:t xml:space="preserve">   enjoyment    </w:t>
      </w:r>
      <w:r>
        <w:t xml:space="preserve">   fun    </w:t>
      </w:r>
      <w:r>
        <w:t xml:space="preserve">   Geocache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Cachers Nightmare</dc:title>
  <dcterms:created xsi:type="dcterms:W3CDTF">2021-10-11T07:52:36Z</dcterms:created>
  <dcterms:modified xsi:type="dcterms:W3CDTF">2021-10-11T07:52:36Z</dcterms:modified>
</cp:coreProperties>
</file>