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Caching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geo cache that involves two or more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record everyone must sign who found the geocache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Global Positioning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 traditional geocache where the posted coordinates are not the location of the actual geocache where one must follow instructions to solve a puzzle in order to find the cache.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Cache In Trash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geo cache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geo cache container with 4 snaps on the lid to create a seal.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reference point for a physcial location on earth. Which typically include longitude and latitude coordinates.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unofficial geo cache size. About the size of a pencil eraser.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 geo cacher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tag with an unique code that is attached to an item and carried from cache to cache and followed on geocaching.com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Lamp Post 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watertight cylinder container that can be used for micro caches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a geo cache that has been dismantled of removed by a non geo cacher.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geo cache with an ink pad and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Your Own 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Not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regular or large geo cache containers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Stuff We All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Thanks for the cache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Caching</dc:title>
  <dcterms:created xsi:type="dcterms:W3CDTF">2021-10-11T07:53:44Z</dcterms:created>
  <dcterms:modified xsi:type="dcterms:W3CDTF">2021-10-11T07:53:44Z</dcterms:modified>
</cp:coreProperties>
</file>