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North America    </w:t>
      </w:r>
      <w:r>
        <w:t xml:space="preserve">   U-shape valley    </w:t>
      </w:r>
      <w:r>
        <w:t xml:space="preserve">   hanging valley    </w:t>
      </w:r>
      <w:r>
        <w:t xml:space="preserve">   Corrie    </w:t>
      </w:r>
      <w:r>
        <w:t xml:space="preserve">   pyramidal peak    </w:t>
      </w:r>
      <w:r>
        <w:t xml:space="preserve">   Lake District    </w:t>
      </w:r>
      <w:r>
        <w:t xml:space="preserve">   ribbon lake    </w:t>
      </w:r>
      <w:r>
        <w:t xml:space="preserve">   truncated Spurs    </w:t>
      </w:r>
      <w:r>
        <w:t xml:space="preserve">   V-Shaped Valley    </w:t>
      </w:r>
      <w:r>
        <w:t xml:space="preserve">   medial moraine    </w:t>
      </w:r>
      <w:r>
        <w:t xml:space="preserve">   lateral moraine    </w:t>
      </w:r>
      <w:r>
        <w:t xml:space="preserve">   moraine    </w:t>
      </w:r>
      <w:r>
        <w:t xml:space="preserve">   glaciers    </w:t>
      </w:r>
      <w:r>
        <w:t xml:space="preserve">   refugees    </w:t>
      </w:r>
      <w:r>
        <w:t xml:space="preserve">   immigrant    </w:t>
      </w:r>
      <w:r>
        <w:t xml:space="preserve">   migrant    </w:t>
      </w:r>
      <w:r>
        <w:t xml:space="preserve">   glaciologist    </w:t>
      </w:r>
      <w:r>
        <w:t xml:space="preserve">   lightening    </w:t>
      </w:r>
      <w:r>
        <w:t xml:space="preserve">   thunder    </w:t>
      </w:r>
      <w:r>
        <w:t xml:space="preserve">   typhoons    </w:t>
      </w:r>
      <w:r>
        <w:t xml:space="preserve">   equator    </w:t>
      </w:r>
      <w:r>
        <w:t xml:space="preserve">   haboobs    </w:t>
      </w:r>
      <w:r>
        <w:t xml:space="preserve">   safiir-Simpson scale    </w:t>
      </w:r>
      <w:r>
        <w:t xml:space="preserve">   sand storms    </w:t>
      </w:r>
      <w:r>
        <w:t xml:space="preserve">   Tornadoes    </w:t>
      </w:r>
      <w:r>
        <w:t xml:space="preserve">   Hurricane    </w:t>
      </w:r>
      <w:r>
        <w:t xml:space="preserve">   Arête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Quiz</dc:title>
  <dcterms:created xsi:type="dcterms:W3CDTF">2021-10-11T07:53:49Z</dcterms:created>
  <dcterms:modified xsi:type="dcterms:W3CDTF">2021-10-11T07:53:49Z</dcterms:modified>
</cp:coreProperties>
</file>