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covalent bond    </w:t>
      </w:r>
      <w:r>
        <w:t xml:space="preserve">   corona    </w:t>
      </w:r>
      <w:r>
        <w:t xml:space="preserve">   convection    </w:t>
      </w:r>
      <w:r>
        <w:t xml:space="preserve">   contour line    </w:t>
      </w:r>
      <w:r>
        <w:t xml:space="preserve">   compound    </w:t>
      </w:r>
      <w:r>
        <w:t xml:space="preserve">   cold front    </w:t>
      </w:r>
      <w:r>
        <w:t xml:space="preserve">   comet    </w:t>
      </w:r>
      <w:r>
        <w:t xml:space="preserve">   aquaduct    </w:t>
      </w:r>
      <w:r>
        <w:t xml:space="preserve">   big bang    </w:t>
      </w:r>
      <w:r>
        <w:t xml:space="preserve">   benthos    </w:t>
      </w:r>
      <w:r>
        <w:t xml:space="preserve">   coma    </w:t>
      </w:r>
      <w:r>
        <w:t xml:space="preserve">   chromosphere    </w:t>
      </w:r>
      <w:r>
        <w:t xml:space="preserve">   cavern    </w:t>
      </w:r>
      <w:r>
        <w:t xml:space="preserve">   black hole    </w:t>
      </w:r>
      <w:r>
        <w:t xml:space="preserve">   biosphere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Science Word Search</dc:title>
  <dcterms:created xsi:type="dcterms:W3CDTF">2021-10-11T07:52:11Z</dcterms:created>
  <dcterms:modified xsi:type="dcterms:W3CDTF">2021-10-11T07:52:11Z</dcterms:modified>
</cp:coreProperties>
</file>