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 Science Word Search -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gemstones    </w:t>
      </w:r>
      <w:r>
        <w:t xml:space="preserve">   density    </w:t>
      </w:r>
      <w:r>
        <w:t xml:space="preserve">   sulfides    </w:t>
      </w:r>
      <w:r>
        <w:t xml:space="preserve">   sulfates    </w:t>
      </w:r>
      <w:r>
        <w:t xml:space="preserve">   halides    </w:t>
      </w:r>
      <w:r>
        <w:t xml:space="preserve">   carbonates    </w:t>
      </w:r>
      <w:r>
        <w:t xml:space="preserve">   crystallization    </w:t>
      </w:r>
      <w:r>
        <w:t xml:space="preserve">   smelting    </w:t>
      </w:r>
      <w:r>
        <w:t xml:space="preserve">   neutron    </w:t>
      </w:r>
      <w:r>
        <w:t xml:space="preserve">   protons    </w:t>
      </w:r>
      <w:r>
        <w:t xml:space="preserve">   periodic table    </w:t>
      </w:r>
      <w:r>
        <w:t xml:space="preserve">   electrons    </w:t>
      </w:r>
      <w:r>
        <w:t xml:space="preserve">   atoms    </w:t>
      </w:r>
      <w:r>
        <w:t xml:space="preserve">   isotopes    </w:t>
      </w:r>
      <w:r>
        <w:t xml:space="preserve">   ionic    </w:t>
      </w:r>
      <w:r>
        <w:t xml:space="preserve">   metalic    </w:t>
      </w:r>
      <w:r>
        <w:t xml:space="preserve">   covalent    </w:t>
      </w:r>
      <w:r>
        <w:t xml:space="preserve">   silicate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Science Word Search - Extra Credit</dc:title>
  <dcterms:created xsi:type="dcterms:W3CDTF">2021-10-11T07:53:11Z</dcterms:created>
  <dcterms:modified xsi:type="dcterms:W3CDTF">2021-10-11T07:53:11Z</dcterms:modified>
</cp:coreProperties>
</file>