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Scramble</w:t>
      </w:r>
    </w:p>
    <w:p>
      <w:pPr>
        <w:pStyle w:val="Questions"/>
      </w:pPr>
      <w:r>
        <w:t xml:space="preserve">1. HSNATK ORF HTE ECCAH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OGURND OERZ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RFSTI OT NIDF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LGO OOBK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GEO OICN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LEAGECLNH HACEC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DRGOPUAENKS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TRALVE UBG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HNAOGIGECC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TOKO GNNTHIO ELTF NGOHINT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BETCAKLAR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BAITTSTERU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IRAMCRHA GIGOGNL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UBSH ABSGNIH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CCEAH NI RAHTS OUT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VIAOEFRTU NITPO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EGRAOT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AINCGOECHG SSIWS RAYM FEINK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OBXTLRETE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AATGHPT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Scramble</dc:title>
  <dcterms:created xsi:type="dcterms:W3CDTF">2021-10-11T07:53:47Z</dcterms:created>
  <dcterms:modified xsi:type="dcterms:W3CDTF">2021-10-11T07:53:47Z</dcterms:modified>
</cp:coreProperties>
</file>